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0b8" w14:textId="9ac0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санитарно-защитной зоны газоизмерительной станции объекта магистрального газопровода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4 февраля 2025 года № 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Сырдарьинского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санитарно-защитной зоны газоизмерительной станции объекта магистрального газопровода "САРЫАРКА"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"Сырдарьинский районный отдел сельского хозяйства и земельных отношений" обеспечить исполнение мер, вытекающих из настоящего постановления.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Сырдарьинского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февраля 2025 года № 23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 магистрального газопровода "Сарыарка" санитарно-защитная зона газоизмерительной станции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местонахождение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Газоизмерительная станция,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Сырдарьинский район, сельский округ А. Токмаганбетов (кадастровый номер 10-153-018-4611)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КМГ"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(триста) метров от границы газоизмерительной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44057′46.18″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65052′58.13″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44057′47.02″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65053′0.45″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44057′45.63″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65053′1.44″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44057′45.63″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65052′59.12″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