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1701" w14:textId="d6f1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Екпинди Жанакорганского района Кызылординской области от 03 сентября 2025 года № 4-ш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26 августа 2025 года № 2 аким сельского округа Екпинди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сельского округа Екпинди имя "Сұлтанбек Жәнібеков".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Екпинди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