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8fb8" w14:textId="a1f8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переименование улицы сельского округа Косуйенки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Косуйенки Жанакорганского района Кызылординской области от 03 сентября 2025 года № 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административно–территориальном устройстве Республики Казахстан", с учетом мнения населения сельского округа Косуйенки и заключением Областной ономастической комиссии от 26 августа 2025 года № 2 аким сельского округа Косуйенки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"Актобе булак" в селе Косуйенки, сельского округа "Жанакорганского района именем" Мамырай Усенов"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Косуйенки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