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9b56" w14:textId="9b89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Кейден Жанакорганского района Кызылординской области от 24 сентября 2025 года № 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26 август 2025 года аким сельского округа Кейден ПРИНЯЛ РЕШЕНИЕ: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населенном пункте Аккум Кейденского сельского округа имя Егізбай Божбанбаев.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Кейден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