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83cb" w14:textId="8428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Аккорган Жанакорганского района Кызылординской области от 03 сентября 2025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и заключением областной ономастической комиссии от 26 августа 2025 года № 2 аким сельского округа Аккорган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Ата-заң на улицу "Атымтай Атахожаев" в селе Тугискен сельского округа Аккорган.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Аккорган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