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aa5de" w14:textId="27aa5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Жаманбай батыр Жанакорганского района Кызылординской области от 08 сентября 2025 года № 14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соответсивии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от 8 декабря 1993 года "Об административно-территориальном устройстве Республики Казахстан" и заключением № 2 Областной ономастической комиссии от 26 августа 2025 года, аким сельского округа Жаманбай батыр РЕШИЛ: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безымянные улицы в селе Бесарык, сельского округа Жаманбай батыра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Нурману Асанову.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Улмахану Асылбекову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Танкашбеку Торегелдиеву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Жаманбай батыра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Абдуллаев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