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f80c" w14:textId="8c6f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акима сельского округа Суттикудык от 30 января 2023 года № 3 "Назначение общественного сервитута 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Суттикудык Жанакорганского района Кызылординской области от 13 января 2025 года № 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Суттикудык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Суттикудык от 30 января 2023 года № 3 "Назначение общественного сервитута о"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"Назначение общественного сервитута о" на "Об установлении публичного сервитута";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вводной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"ШЕШІМ ЕТЕДІ" изменить словом "ШЕШІМ ҚАБЫЛДАДЫ" и текст вводной части на русском языке слова "ПОСТАНОВЛЯЕТ" изменить словом "РЕШИЛ";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по сельскому округу Суттикудык сроком на 5 (пять) лет до 26 января 2028 года на земельный участок общей площадью - 8,1452 гектара на 18 улиц, на которых ведется строительство инженерно – коммуникационной инфраструктуры (электросети) сектора жилых домов согласно приложению.";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Коммунальному государственному учреждению "Отдел жилищно-коммунального хозяйства, пассажирского транспорта и автомобильных дорог Жанакорганского района" при использовании земельных участков соблюдать требования законодательства Республики Казахстан и проводить восстановление поврежденных земель после завершения операции.".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Суттикудык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