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c091" w14:textId="290c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улицы поселка Шалхия и село Куттыхожа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Шалхия Жанакорганского района Кызылординской области от 22 сентября 2025 года № 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 территориальном устройстве Республики Казахстан", с учетом мнения жителей населения поселка Шалхия и на основании заключения областной ономастической комиссии от 26 августа 2025 года аким поселка Шалхия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улицам поселка Шалхия и село Куттыхожа следующие наименования: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"Қаратау";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"Талсуат";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"Шымқорған";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"Бекжігіт Жапеков";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безымянной село Куттыкожа улице "Едіге Телхожаев".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истечения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Шалхия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Ерахынов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