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20c9" w14:textId="bdd2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04 сентября 2025 года № 449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№ 2 Областной ономастической комиссии от 26 августа 2025 года, аким поселка Жанакорган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поселке Жанакорган.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присвоении имени "Адырбай Әбдімауленов " безымянной улицев поселке Жанакорган.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присвоении имени "Әбдіш Исмайлов " безымянной улице поселке Жанакорган.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присвоении имени "Төлеген Ибрагимов " безымянной улице поселке Жанакорган.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Жанакорган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