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772" w14:textId="0b0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74 858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–67 388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67 388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года №491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года №491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