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37110" w14:textId="80371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Кожакент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24 декабря 2025 года № 490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подпунктам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маслихат Жанакорганского района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Кожакент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в том числе на 2026 год в следующем обьеме: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103 691 тысяч тенге, в том числе: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18 160 тысяч тенге;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85 531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103 691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0.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 за 2026 год передаваемый из районного бюджета в бюджет сельского округа 84 175 тысяч тенге.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№490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Бюджете сельского округа Кожакент на 2026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№490</w:t>
            </w:r>
          </w:p>
        </w:tc>
      </w:tr>
    </w:tbl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Бюджете сельского округа Кожакент на 2027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№490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Бюджете сельского округа Кожакент на 2028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