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af11e" w14:textId="5eaf1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Жайылма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24 декабря 2025 года № 482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01.01.2026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1статьи 6 Закона Республики Казахстан "О местном государственном управлении и самоуправлении в Республике Казахстан", маслихат Жанакорганского района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Жайылма на 2026 - 2028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следующем объеме: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102 063,0 тысяч тенге,в том числе: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7 403,0 тысяч тенге;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 – 0;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–94 660,0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102 063,0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 – 0;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 – 0;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– 0;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–тысяч тенге;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Объем субвенций за 2026 год передаваемый из районного бюджета в бюджет сельского округа 94 492,0 тысяч тенге.</w:t>
      </w:r>
    </w:p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№482</w:t>
            </w:r>
          </w:p>
        </w:tc>
      </w:tr>
    </w:tbl>
    <w:bookmarkStart w:name="z2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Жайылма на 2026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Остаток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№482</w:t>
            </w:r>
          </w:p>
        </w:tc>
      </w:tr>
    </w:tbl>
    <w:bookmarkStart w:name="z2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Жайылма на 2027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Остаток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№482</w:t>
            </w:r>
          </w:p>
        </w:tc>
      </w:tr>
    </w:tbl>
    <w:bookmarkStart w:name="z3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Жайылма на 2028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Остаток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