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06b7" w14:textId="f3b0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№320 "О бюджете сельского округа Кыраш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12 декабря 2025 года № 463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320 "О бюджете сельского округа Кыраш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Кыраш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200 477,0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7539,0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поступления- 127,0;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192 811,0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202 877,0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-2400,0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2400,0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463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320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 Кыраш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