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7c47b" w14:textId="147c4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25 декабря 2024 года №315 "О бюджете сельского округа Кандоз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12 декабря 2025 года № 460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25 декабря 2024 года № 315 "О бюджете сельского округа Кандоз на 2025 - 2027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Кандоз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том числе на 2025 год в следующем обьеме: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95 169,8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4 738,0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90 431,8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95 169,8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бюджета- 0,0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указанного решению изложить в новой редакции согласно приложению к настоящему решению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2025 года №460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№315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Кандоз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