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c6e" w14:textId="bbaa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№310 "О бюджете сельского округа Жаманбай батыр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310 "О бюджете сельского округа Жаманбай батыр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617 485,5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603 393,5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624 301,6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- 6 816,1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6 816,1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603 393,5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