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0881" w14:textId="eb10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№309 "О бюджете сельского округа Жайылма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№309 "О бюджете сельского округа Жайылма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348620,1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7756,2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472,0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–340391,9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349848,4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1228,3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