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37ef" w14:textId="2633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305 "О бюджете сельского округа Аккорган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декабря 2025 года № 453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№305 "О бюджете сельского округа Аккорган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244009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21109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–400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222500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251123,5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-7114,5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бюджета- 7114,5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2025 годы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