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0191" w14:textId="9a70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303 "О бюджете поселке Жанакорган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№303 от 25 декабря 2024 года "О бюджете поселка Жанкорган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 1) доходы – 2663152,1 тысяч тенге;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- 54473,1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11418,2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–114084,0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1992916,8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—2744130,6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-80978,5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80978,5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2 663 152,1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387 452,3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1 992 916,8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51 100,0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вышестоящие бюджеты в связи с изменениеми фонда оплата труды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