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7262" w14:textId="40e7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Жанакорганского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 26.11.2025 №442, Маслихат Жанакорганского района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и противодействию коррупции от 16 января 2018 года № 13 "О некотрых вопросах оценки дятельности административных государственных служащих"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Жанакорганского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маслихата Жанакорганского района от 27 июня 2025 года № 372 "Об утверждении методики оценки деятельности административных государственных служащих корпуса "Б" государственного учреждения "аппарат маслихата Жанакорганского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Жанакорганского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года№ 442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маслихата Жанакорганского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" аппарата маслихата Жанакорганского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маслихата Жанакорганского района.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председатель маслихата Жанакорганского района (далее – председатель маслихата) или руководитель аппарата маслихата Жанакорганского района (далее – руководитель аппарата);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аппарата маслихата Жанакорганского района (далее - аппарат) при ввведении системы автоматизированной оценки проводится с учетом особенностей, определенными внутренними документами аппарата.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лица на конкретной должности в оцениваемом периоде составляет менее одного месяца со дня назначения на должность.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(в том числе посредством информационной системы) обеспечивается лицом,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Оцениваемое лицо получает результаты своей оценки в информационной системе, а также в мобильном приложении "Е-қызмет".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 с результатами оценки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течение трех лет со дня завершения оценки в службе управления персоналом и в информационной системе.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управления персоналом обеспечивает: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руководителя аппарата осуществляется председателем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аппарата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аппарата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служба управления персоналом.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Служба управления персоналом организовывает деятельность калибровочной сессии.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калибровочной сессии оценивающее лицо кратко описывает работу оцениваемого лица и аргументирует свою оценку.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результатам калибровочной сессии оценивающее лицо проводит встречи с оцениваемым лицом и предоставляет обратную связь о результатах итоговой оценки.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 анимающего руководящую должность</w:t>
      </w:r>
    </w:p>
    <w:bookmarkEnd w:id="68"/>
    <w:p>
      <w:pPr>
        <w:spacing w:after="0"/>
        <w:ind w:left="0"/>
        <w:jc w:val="both"/>
      </w:pPr>
      <w:bookmarkStart w:name="z77" w:id="69"/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(оцениваемый период) </w:t>
      </w:r>
    </w:p>
    <w:bookmarkEnd w:id="70"/>
    <w:p>
      <w:pPr>
        <w:spacing w:after="0"/>
        <w:ind w:left="0"/>
        <w:jc w:val="both"/>
      </w:pPr>
      <w:bookmarkStart w:name="z79" w:id="7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bookmarkStart w:name="z80" w:id="72"/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"Б" (далее – оценка) предлагаем Вам оценить своих коллег по 5-балльной шкале. </w:t>
      </w:r>
    </w:p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3" w:id="82"/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оценок разделить на количество оцениваемых параметров. </w:t>
      </w:r>
    </w:p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оценки. </w:t>
      </w:r>
    </w:p>
    <w:bookmarkEnd w:id="83"/>
    <w:p>
      <w:pPr>
        <w:spacing w:after="0"/>
        <w:ind w:left="0"/>
        <w:jc w:val="both"/>
      </w:pPr>
      <w:bookmarkStart w:name="z105" w:id="84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(выполняет функциональные обязанности эффективно, выполняет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обязанности надлежащим образом, выполняет функциональные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обязанности удовлетворительно, выполняет функциональные обязанности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удовлетворительно). </w:t>
      </w:r>
    </w:p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bookmarkEnd w:id="85"/>
    <w:p>
      <w:pPr>
        <w:spacing w:after="0"/>
        <w:ind w:left="0"/>
        <w:jc w:val="both"/>
      </w:pPr>
      <w:bookmarkStart w:name="z107" w:id="86"/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(удостоверенная с помощью электронной цифровой подписи) </w:t>
      </w:r>
    </w:p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(оцениваемый период)</w:t>
      </w:r>
    </w:p>
    <w:bookmarkEnd w:id="91"/>
    <w:p>
      <w:pPr>
        <w:spacing w:after="0"/>
        <w:ind w:left="0"/>
        <w:jc w:val="both"/>
      </w:pPr>
      <w:bookmarkStart w:name="z115" w:id="92"/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должность оценивающего служащего с указанием государственного органа) </w:t>
      </w:r>
    </w:p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bookmarkEnd w:id="93"/>
    <w:p>
      <w:pPr>
        <w:spacing w:after="0"/>
        <w:ind w:left="0"/>
        <w:jc w:val="both"/>
      </w:pPr>
      <w:bookmarkStart w:name="z117" w:id="94"/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"Б" (далее – оценка) предлагаем Вам оценить своих коллег по 5-балльной шкале. </w:t>
      </w:r>
    </w:p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8" w:id="104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оценок разделить на количество оцениваемых параметров. </w:t>
      </w:r>
    </w:p>
    <w:bookmarkStart w:name="z13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 </w:t>
      </w:r>
    </w:p>
    <w:bookmarkEnd w:id="105"/>
    <w:p>
      <w:pPr>
        <w:spacing w:after="0"/>
        <w:ind w:left="0"/>
        <w:jc w:val="both"/>
      </w:pPr>
      <w:bookmarkStart w:name="z140" w:id="106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(выполняет функциональные обязанности эффективно, выполняет функциональные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обязанности надлежащим образом, выполняет функциональные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удовлетворительно).</w:t>
      </w:r>
    </w:p>
    <w:bookmarkStart w:name="z14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bookmarkEnd w:id="107"/>
    <w:p>
      <w:pPr>
        <w:spacing w:after="0"/>
        <w:ind w:left="0"/>
        <w:jc w:val="both"/>
      </w:pPr>
      <w:bookmarkStart w:name="z142" w:id="108"/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(удостоверенная с помощью электронной цифровой подписи) </w:t>
      </w:r>
    </w:p>
    <w:bookmarkStart w:name="z1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