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f03b1" w14:textId="14f0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на основе упрощенной декларации по Жанакорганскому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26 октября 2025 года № 441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маслихат Жанакорганского района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 по Жанакорганскому району при применении специального налогового режима на основе упрощенной декларации, за исключением налогов, удерживаемых у источника выплаты, применяемых к обьекту налогообложения за отчетный налоговый период, с 4 процентов до 2 процентов.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