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7a26" w14:textId="0d97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№325 "О бюджете сельского округа Сунаката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октября 2025 года № 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№325 "О бюджете сельского округа Сунаката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Сунаката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138118,4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16217,0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108,0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–121793,4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140495,9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-2377,5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2377,5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№325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