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d09b" w14:textId="c09d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№323 "О бюджете сельского округа Машбек Налибаева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октября 2025 года № 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№323 "О бюджете сельского округа Машбек Налибаев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682907,5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6866,2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38,8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–676002,5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685214,5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-2307,0тысяч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2307,0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поступление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