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468e" w14:textId="8ce4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№322 "О бюджете сельского округа Манап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октября 2025 года № 435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№322 "О бюджете сельского округа Манап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Манап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–100 913,3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–3 207,0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поступления- 50,0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97 656,3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102 515,9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- 1 602,6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1 602,6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№322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