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2af9" w14:textId="9282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№321 "О бюджете сельского округа Кыркенсе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№321 "О бюджете сельского округа Кыркенсе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136 112,2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13 621,3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1 108,0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–298,0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–121 084,9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142 287,0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-6 174,8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6 174,8 тысяч тенге.".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№321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инженергной инсфрактуре сельских населенных пунктов в рамках Ауыл 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