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2e5b" w14:textId="ebf2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 316 "О бюджете сельского округа Каратобе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октября 2025 года № 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№316 "О бюджете сельского округа Каратобе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Каратобе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123220,0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5851,0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117369,0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–124585,2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-1365,2 тыс.тенге;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–1365,2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№431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№316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Каратобе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(за счет средств местного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на конец отчетного периода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