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e98b" w14:textId="6abe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№313 "О бюджете сельского округа Келинтобе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Жанакорганского района от 24 октября 2025 года №430.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№313 "О бюджете сельского округа Келинтобе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120 247,7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27 769,1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–840,6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91 638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121 404,6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-1 156,9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1 156,9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