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ced4" w14:textId="901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№310 "О бюджете сельского округа Жаманбай батыр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310 "О бюджете сельского округа Жаманбай батыр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504 826,5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490 734,5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511 642,6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- 6 816,1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6 816,1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