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a3c8" w14:textId="c0d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№307 "О бюджете сельского округа Байкенже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№307 от 25 декабря 2024 года "О бюджете сельского округа Байкенже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171 345,4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17 972,4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153 327,0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173 482,9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