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1fd7" w14:textId="6e41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№305 "О бюджете сельского округа Аккорган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2025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№305 "О бюджете сельского округа Аккорган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244009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21109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–400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222500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251123,5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-7114,5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бюджета- 7114,5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2025 годы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