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433d" w14:textId="d4e4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Жанакорганского района от 13 октября 2023 года № 94 "Об утверждении правил оказания социальной помощи, установления ее размеров и определения перечня отдельных категорий нуждающихся граждан Жанакорганского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Жанакорганского районае от 24 октября 2025 года № 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13 октября 2023 года № 94 "Об утверждении правил оказания социальной помощи, установления ее размеров и определения перечня отдельных категорий нуждающихся граждан Жанакорганского района" (зарегистрировано в Реестре государственной регистрации нормативных правовых актов за № 8458-11)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Жанакорганского района,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"в размере 40 (сорок) месячных расчетных показателей;" заменить словами "в размере 60 (шестьдесят) месячных расчетных показателей;".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