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a2a" w14:textId="eed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№326 "О бюджете сельского округа Суттикудык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326 "О бюджете сельского округа Суттикудык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–220 516,6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–12 208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поступления- 32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208 276,6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225 610,6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- 5 094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5 094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