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c114" w14:textId="897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№324 "О бюджете сельского округа Озгент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324 "О бюджете сельского округа Озгент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167 174,0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160 373,0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169 136,3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