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e190" w14:textId="d6be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№323 "О бюджете сельского округа Машбек Налибаева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района № 323 от 25 декабря 2024 года "О бюджете сельского округа Машбек Налибаев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681471,5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–676002,5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683778,5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-2307,0тысяч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