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a220" w14:textId="4aca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№317 "О бюджете сельского округа Кожакент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№317 "О бюджете сельского округа Кожакент на 2025 - 2027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392 585,3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19 353,0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1 657,0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371 575,3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395 875,4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- 3290,1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пунктов в рамках проекта " 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