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e8f6" w14:textId="cee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Жанакорганского района от 25 декабрья 2025 года № 314 "О бюджете сельского округа Коктобе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316 "О бюджете сельского округа Каратобе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121920,0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117369,0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–123285,2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-1365,2 тыс.тенге;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–1365,2 тыс.тенге.".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