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f2c3" w14:textId="badf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Жанакорганского района от 25 декабрья 2025 года № 314 "О бюджете сельского округа Коктобе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сентября 2025 года № 414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декабря № 314 от 25 декабря 2024 года "Обюджете сельского округа Коктобе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Коктобе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обьеме: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103921,0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2 078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101843,0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103921,0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-0,8 тысяч тенге;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314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трансфертов(за счет средств месного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