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32c0" w14:textId="e573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№312 "О бюджете сельского округа Кейден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№312 "О бюджете сельского округа Кейден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252 584,3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6 483,0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поступления- 652,0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245 449,3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253 421,3тысяч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-837,0тысяч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837,0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