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7d21" w14:textId="d847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2025 года №309 "О бюджете сельского округа Жайылма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сентября 2025 года № 411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2025 года № 309 "О бюджете сельского округа Жайылма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Жайылма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348 640,6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7 756,2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340 412,4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349 868,9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- 1 228,3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1 228,3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№309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349 868,9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