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63af" w14:textId="32c6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№308 "О бюджете сельского округа Екпинди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сентября 2025 года № 410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№308 "О бюджете сельского округа Екпинди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Екпинди на 2025-2027 годы согласно 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–79 952,3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–2689,3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–77 263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80058,0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-105,7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105,7 тысяч тенге.".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№410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№308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Екпинди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