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873" w14:textId="4b59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№305 "О бюджете сельского округа Аккорган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24.09.2025 №409, Маслихат Жанакорганского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№305 "О бюджете сельского округа Аккорган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237718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244832,5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-7114,5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бюджета-7114,5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