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dc11" w14:textId="23dd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304 "О бюджете поселка Шалхия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№304 "О бюджете поселка Шалхия"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240 533,0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16 372,0 тысяч тенге;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246 149,7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–5616,7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