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747d7" w14:textId="7d747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Жанакорганского района от 25 декабря 2024 года №303 "О бюджете поселке Жанакорган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24 сентября 2025 года № 406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Жанакорганского района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Жанакорганского района №303 от 25 декабря 2024 года "О бюджете поселка Жанкорган на 2025-2027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Жанакорган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2024 год в следующем обьеме: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1819050,0 тысяч тенге;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поступление - 489449,1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– 6612,0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–110490,0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– 1212296,7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—1900028,5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погащение бюджетных кредитов - 0 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приобритение финансовых активов- 0;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-80978,5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80978,5 тысяч тенге.".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Жарқынбек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сентября 2025 года №406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№303</w:t>
            </w:r>
          </w:p>
        </w:tc>
      </w:tr>
    </w:tbl>
    <w:bookmarkStart w:name="z2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Жанакорган на 2025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1 819 050,0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489449,1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489 449,1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334854,3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150 930,5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139 714,2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3 316,3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3 664,3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2 843,2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6 814,2,0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 налоговые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 налоговые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1 212 296,7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1 212 296,7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1 212 296,7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1 900 028,5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194 814,9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194 814,9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174 493,9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610 092,9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610 092,9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107 419,0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43 126,0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459 547,9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и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415 350,1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415 350,1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дорог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24 307,7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479 271,4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481 829,4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481 829,4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сельских населенных пунктов в рамках проекта "Ауыл 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481 829,4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61 322,2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Неиспользованные (совсем не использованные) выделенные из республиканского бюджета за счет целевых трансфертов из Национального фонда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61 322,2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целевых трнасфертов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в вышестоящие бюджеты в связи с изменениеми фонда оплата труды бюджетов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-80978,5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80978,5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80978,5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80978,5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80978,5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