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1792" w14:textId="fa31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№328 О бюджете сельского округа Томенарык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№328 "О бюджете сельского округа Томенарык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274 407,0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20 935,0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–252 252,0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284 922,0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-10 515,0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10 515,0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328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