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8a49" w14:textId="bad8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№326 О бюджете сельского округа Суттикудык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306 "О бюджете сельского округа Суттикудык на 2025-2027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–217 516,6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–9 208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поступления- 32,0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208 276,6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222 610,6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- 5 094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5 094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