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27e4" w14:textId="8652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№325 О бюджете сельского округа Сунаката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№325 "О бюджете сельского округа Сунаката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138222,0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13917,0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108,0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–124197,0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140599,5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-2377,5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2377,5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№325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