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0c27" w14:textId="cb90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№321 О бюджете сельского округа Кыркенсе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маслихата Жанакорганского района от 25 декабря 2024 года №321 "О бюджете сельского округа Кыркенсе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135243,0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10237,0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1406,0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–132600,0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141417,8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-6174,8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6174,8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мекендерге әлеуметтік және инженерлік инфрақұрылым бойынша іс ашараларды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