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fbd" w14:textId="974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№318 О бюджете сельского округа Кожамберди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№318 "О бюджете сельского округа Кожамберди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2025год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83 808,7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4623,7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650,0 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83 958,4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