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9287" w14:textId="bc29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маслихата Жанакорганского района от 25 декабрья 2024 года № 314 О бюджете сельского округа Коктобе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16 июля 2025 года № 388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25 декабря 2024 года №314 "о бюджете сельского округа Коктобе на 2025-2027 годы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Коктобе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обьеме: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91 362,0 тысяч тенге;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2 078,0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89 284,0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91 362,8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0,8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0,8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настоющему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2025 года №388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№314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Коктобе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3 448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