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7a99" w14:textId="6b2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313 "О бюджете сельского округа Келинтобе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№313 "О бюджете сельского округа Келинтобе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114 995,1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22 713,1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–664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116 152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-1 156,9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