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a1d4" w14:textId="0e3a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№312 О бюджете сельского округа Кейден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июля 2025 года № 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№312 "О бюджете сельского округа Кейден на 2025-2027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215 567,1,0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6 483,0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поступления- 652,0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208 432,1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216 404,1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-837,0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837,0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